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CC4" w14:textId="77777777" w:rsidR="00603165" w:rsidRPr="00407D85" w:rsidRDefault="00000000">
      <w:pPr>
        <w:pStyle w:val="Rubrik1"/>
        <w:rPr>
          <w:rFonts w:ascii="Poppins" w:hAnsi="Poppins" w:cs="Poppins"/>
          <w:color w:val="auto"/>
          <w:lang w:val="sv-SE"/>
        </w:rPr>
      </w:pPr>
      <w:r w:rsidRPr="00407D85">
        <w:rPr>
          <w:rFonts w:ascii="Poppins" w:hAnsi="Poppins" w:cs="Poppins"/>
          <w:color w:val="auto"/>
          <w:lang w:val="sv-SE"/>
        </w:rPr>
        <w:t>Cookiepolicy för Spayzer AB</w:t>
      </w:r>
    </w:p>
    <w:p w14:paraId="6C0B0783" w14:textId="2EC7AE66" w:rsidR="00603165" w:rsidRPr="00407D85" w:rsidRDefault="00000000">
      <w:pPr>
        <w:rPr>
          <w:rFonts w:ascii="Poppins" w:hAnsi="Poppins" w:cs="Poppins"/>
          <w:lang w:val="sv-SE"/>
        </w:rPr>
      </w:pPr>
      <w:r w:rsidRPr="00407D85">
        <w:rPr>
          <w:rFonts w:ascii="Poppins" w:hAnsi="Poppins" w:cs="Poppins"/>
          <w:lang w:val="sv-SE"/>
        </w:rPr>
        <w:br/>
        <w:t xml:space="preserve">Senast uppdaterad: </w:t>
      </w:r>
      <w:r w:rsidR="00407D85" w:rsidRPr="00407D85">
        <w:rPr>
          <w:rFonts w:ascii="Poppins" w:hAnsi="Poppins" w:cs="Poppins"/>
          <w:lang w:val="sv-SE"/>
        </w:rPr>
        <w:t>2</w:t>
      </w:r>
      <w:r w:rsidR="00407D85">
        <w:rPr>
          <w:rFonts w:ascii="Poppins" w:hAnsi="Poppins" w:cs="Poppins"/>
          <w:lang w:val="sv-SE"/>
        </w:rPr>
        <w:t>025-12-22</w:t>
      </w:r>
      <w:r w:rsidRPr="00407D85">
        <w:rPr>
          <w:rFonts w:ascii="Poppins" w:hAnsi="Poppins" w:cs="Poppins"/>
          <w:lang w:val="sv-SE"/>
        </w:rPr>
        <w:br/>
      </w:r>
      <w:r w:rsidRPr="00407D85">
        <w:rPr>
          <w:rFonts w:ascii="Poppins" w:hAnsi="Poppins" w:cs="Poppins"/>
          <w:lang w:val="sv-SE"/>
        </w:rPr>
        <w:br/>
        <w:t>Denna cookiepolicy beskriver hur Spayzer AB, org.nr 559548-0228 ("Spayzer"), använder cookies och liknande tekniker på webbplatsen www.spayzer.com.</w:t>
      </w:r>
      <w:r w:rsidRPr="00407D85">
        <w:rPr>
          <w:rFonts w:ascii="Poppins" w:hAnsi="Poppins" w:cs="Poppins"/>
          <w:lang w:val="sv-SE"/>
        </w:rPr>
        <w:br/>
      </w:r>
    </w:p>
    <w:p w14:paraId="7E2C2466" w14:textId="77777777" w:rsidR="00603165" w:rsidRPr="00407D85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407D85">
        <w:rPr>
          <w:rFonts w:ascii="Poppins" w:hAnsi="Poppins" w:cs="Poppins"/>
          <w:color w:val="auto"/>
          <w:lang w:val="sv-SE"/>
        </w:rPr>
        <w:t>1. Vad är cookies?</w:t>
      </w:r>
    </w:p>
    <w:p w14:paraId="7E7D47F9" w14:textId="77777777" w:rsidR="00603165" w:rsidRPr="00407D85" w:rsidRDefault="00000000">
      <w:pPr>
        <w:rPr>
          <w:rFonts w:ascii="Poppins" w:hAnsi="Poppins" w:cs="Poppins"/>
          <w:lang w:val="sv-SE"/>
        </w:rPr>
      </w:pPr>
      <w:r w:rsidRPr="00407D85">
        <w:rPr>
          <w:rFonts w:ascii="Poppins" w:hAnsi="Poppins" w:cs="Poppins"/>
          <w:lang w:val="sv-SE"/>
        </w:rPr>
        <w:br/>
        <w:t>Cookies är små textfiler som lagras på din enhet när du besöker en webbplats. De används för att webbplatsen ska fungera korrekt, förbättra användarupplevelsen och analysera trafik.</w:t>
      </w:r>
      <w:r w:rsidRPr="00407D85">
        <w:rPr>
          <w:rFonts w:ascii="Poppins" w:hAnsi="Poppins" w:cs="Poppins"/>
          <w:lang w:val="sv-SE"/>
        </w:rPr>
        <w:br/>
      </w:r>
    </w:p>
    <w:p w14:paraId="273F2374" w14:textId="77777777" w:rsidR="00603165" w:rsidRPr="00407D85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407D85">
        <w:rPr>
          <w:rFonts w:ascii="Poppins" w:hAnsi="Poppins" w:cs="Poppins"/>
          <w:color w:val="auto"/>
          <w:lang w:val="sv-SE"/>
        </w:rPr>
        <w:t>2. Vilka typer av cookies vi använder</w:t>
      </w:r>
    </w:p>
    <w:p w14:paraId="3C3FE6B1" w14:textId="77777777" w:rsidR="00603165" w:rsidRPr="00407D85" w:rsidRDefault="00000000">
      <w:pPr>
        <w:rPr>
          <w:rFonts w:ascii="Poppins" w:hAnsi="Poppins" w:cs="Poppins"/>
          <w:lang w:val="sv-SE"/>
        </w:rPr>
      </w:pPr>
      <w:r w:rsidRPr="00407D85">
        <w:rPr>
          <w:rFonts w:ascii="Poppins" w:hAnsi="Poppins" w:cs="Poppins"/>
          <w:lang w:val="sv-SE"/>
        </w:rPr>
        <w:br/>
        <w:t>Vi använder följande typer av cookies:</w:t>
      </w:r>
      <w:r w:rsidRPr="00407D85">
        <w:rPr>
          <w:rFonts w:ascii="Poppins" w:hAnsi="Poppins" w:cs="Poppins"/>
          <w:lang w:val="sv-SE"/>
        </w:rPr>
        <w:br/>
        <w:t>- Nödvändiga cookies: Krävs för grundläggande funktionalitet såsom inloggning.</w:t>
      </w:r>
      <w:r w:rsidRPr="00407D85">
        <w:rPr>
          <w:rFonts w:ascii="Poppins" w:hAnsi="Poppins" w:cs="Poppins"/>
          <w:lang w:val="sv-SE"/>
        </w:rPr>
        <w:br/>
        <w:t>- Funktionscookies: Förbättrar funktioner och användarupplevelse.</w:t>
      </w:r>
      <w:r w:rsidRPr="00407D85">
        <w:rPr>
          <w:rFonts w:ascii="Poppins" w:hAnsi="Poppins" w:cs="Poppins"/>
          <w:lang w:val="sv-SE"/>
        </w:rPr>
        <w:br/>
        <w:t>- Analyscookies: Hjälper oss förstå hur webbplatsen används.</w:t>
      </w:r>
      <w:r w:rsidRPr="00407D85">
        <w:rPr>
          <w:rFonts w:ascii="Poppins" w:hAnsi="Poppins" w:cs="Poppins"/>
          <w:lang w:val="sv-SE"/>
        </w:rPr>
        <w:br/>
      </w:r>
    </w:p>
    <w:p w14:paraId="7A81EE10" w14:textId="77777777" w:rsidR="00603165" w:rsidRPr="00407D85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407D85">
        <w:rPr>
          <w:rFonts w:ascii="Poppins" w:hAnsi="Poppins" w:cs="Poppins"/>
          <w:color w:val="auto"/>
          <w:lang w:val="sv-SE"/>
        </w:rPr>
        <w:t>3. Tredjepartscookies</w:t>
      </w:r>
    </w:p>
    <w:p w14:paraId="6596CCE1" w14:textId="77777777" w:rsidR="00603165" w:rsidRPr="00407D85" w:rsidRDefault="00000000">
      <w:pPr>
        <w:rPr>
          <w:rFonts w:ascii="Poppins" w:hAnsi="Poppins" w:cs="Poppins"/>
          <w:lang w:val="sv-SE"/>
        </w:rPr>
      </w:pPr>
      <w:r w:rsidRPr="00407D85">
        <w:rPr>
          <w:rFonts w:ascii="Poppins" w:hAnsi="Poppins" w:cs="Poppins"/>
          <w:lang w:val="sv-SE"/>
        </w:rPr>
        <w:br/>
        <w:t>Vi kan använda tredjepartstjänster såsom analysverktyg. Dessa leverantörer kan placera cookies i enlighet med sina egna policyer.</w:t>
      </w:r>
      <w:r w:rsidRPr="00407D85">
        <w:rPr>
          <w:rFonts w:ascii="Poppins" w:hAnsi="Poppins" w:cs="Poppins"/>
          <w:lang w:val="sv-SE"/>
        </w:rPr>
        <w:br/>
      </w:r>
    </w:p>
    <w:p w14:paraId="653EB152" w14:textId="77777777" w:rsidR="00603165" w:rsidRPr="00407D85" w:rsidRDefault="00000000">
      <w:pPr>
        <w:pStyle w:val="Rubrik2"/>
        <w:rPr>
          <w:rFonts w:ascii="Poppins" w:hAnsi="Poppins" w:cs="Poppins"/>
          <w:color w:val="auto"/>
          <w:lang w:val="sv-SE"/>
        </w:rPr>
      </w:pPr>
      <w:r w:rsidRPr="00407D85">
        <w:rPr>
          <w:rFonts w:ascii="Poppins" w:hAnsi="Poppins" w:cs="Poppins"/>
          <w:color w:val="auto"/>
          <w:lang w:val="sv-SE"/>
        </w:rPr>
        <w:t>4. Hantering av cookies</w:t>
      </w:r>
    </w:p>
    <w:p w14:paraId="312591F9" w14:textId="77777777" w:rsidR="00603165" w:rsidRPr="00407D85" w:rsidRDefault="00000000">
      <w:pPr>
        <w:rPr>
          <w:rFonts w:ascii="Poppins" w:hAnsi="Poppins" w:cs="Poppins"/>
          <w:lang w:val="sv-SE"/>
        </w:rPr>
      </w:pPr>
      <w:r w:rsidRPr="00407D85">
        <w:rPr>
          <w:rFonts w:ascii="Poppins" w:hAnsi="Poppins" w:cs="Poppins"/>
          <w:lang w:val="sv-SE"/>
        </w:rPr>
        <w:br/>
        <w:t xml:space="preserve">Du kan när som helst blockera eller radera cookies via inställningar i din </w:t>
      </w:r>
      <w:r w:rsidRPr="00407D85">
        <w:rPr>
          <w:rFonts w:ascii="Poppins" w:hAnsi="Poppins" w:cs="Poppins"/>
          <w:lang w:val="sv-SE"/>
        </w:rPr>
        <w:lastRenderedPageBreak/>
        <w:t>webbläsare. Observera att vissa funktioner på webbplatsen då kan sluta fungera.</w:t>
      </w:r>
      <w:r w:rsidRPr="00407D85">
        <w:rPr>
          <w:rFonts w:ascii="Poppins" w:hAnsi="Poppins" w:cs="Poppins"/>
          <w:lang w:val="sv-SE"/>
        </w:rPr>
        <w:br/>
      </w:r>
    </w:p>
    <w:p w14:paraId="095DC89D" w14:textId="77777777" w:rsidR="00603165" w:rsidRPr="00407D85" w:rsidRDefault="00000000">
      <w:pPr>
        <w:rPr>
          <w:rFonts w:ascii="Poppins" w:hAnsi="Poppins" w:cs="Poppins"/>
          <w:lang w:val="sv-SE"/>
        </w:rPr>
      </w:pPr>
      <w:r w:rsidRPr="00407D85">
        <w:rPr>
          <w:rFonts w:ascii="Poppins" w:hAnsi="Poppins" w:cs="Poppins"/>
          <w:lang w:val="sv-SE"/>
        </w:rPr>
        <w:br/>
        <w:t>Vid frågor kring cookies, kontakta oss på info@spayzer.com.</w:t>
      </w:r>
      <w:r w:rsidRPr="00407D85">
        <w:rPr>
          <w:rFonts w:ascii="Poppins" w:hAnsi="Poppins" w:cs="Poppins"/>
          <w:lang w:val="sv-SE"/>
        </w:rPr>
        <w:br/>
      </w:r>
    </w:p>
    <w:sectPr w:rsidR="00603165" w:rsidRPr="00407D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159545">
    <w:abstractNumId w:val="8"/>
  </w:num>
  <w:num w:numId="2" w16cid:durableId="1982273257">
    <w:abstractNumId w:val="6"/>
  </w:num>
  <w:num w:numId="3" w16cid:durableId="180752733">
    <w:abstractNumId w:val="5"/>
  </w:num>
  <w:num w:numId="4" w16cid:durableId="1170488884">
    <w:abstractNumId w:val="4"/>
  </w:num>
  <w:num w:numId="5" w16cid:durableId="935208742">
    <w:abstractNumId w:val="7"/>
  </w:num>
  <w:num w:numId="6" w16cid:durableId="364136365">
    <w:abstractNumId w:val="3"/>
  </w:num>
  <w:num w:numId="7" w16cid:durableId="388384310">
    <w:abstractNumId w:val="2"/>
  </w:num>
  <w:num w:numId="8" w16cid:durableId="414668524">
    <w:abstractNumId w:val="1"/>
  </w:num>
  <w:num w:numId="9" w16cid:durableId="83337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980"/>
    <w:rsid w:val="00326F90"/>
    <w:rsid w:val="00407D85"/>
    <w:rsid w:val="00603165"/>
    <w:rsid w:val="00831530"/>
    <w:rsid w:val="00AA1D8D"/>
    <w:rsid w:val="00B47730"/>
    <w:rsid w:val="00BD5B8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EA34B"/>
  <w14:defaultImageDpi w14:val="300"/>
  <w15:docId w15:val="{07DD5F9B-9B9D-4624-8BF0-CA37625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Björn Bruer</cp:lastModifiedBy>
  <cp:revision>3</cp:revision>
  <dcterms:created xsi:type="dcterms:W3CDTF">2013-12-23T23:15:00Z</dcterms:created>
  <dcterms:modified xsi:type="dcterms:W3CDTF">2025-12-22T12:29:00Z</dcterms:modified>
  <cp:category/>
</cp:coreProperties>
</file>