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3C24" w14:textId="77777777" w:rsidR="00D72AAF" w:rsidRPr="00295D67" w:rsidRDefault="00000000">
      <w:pPr>
        <w:pStyle w:val="Rubrik1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Integritetspolicy för Spayzer AB</w:t>
      </w:r>
    </w:p>
    <w:p w14:paraId="5A44E84D" w14:textId="0B8C4C15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 xml:space="preserve">Senast uppdaterad: </w:t>
      </w:r>
      <w:r w:rsidR="00295D67" w:rsidRPr="00295D67">
        <w:rPr>
          <w:rFonts w:ascii="Poppins" w:hAnsi="Poppins" w:cs="Poppins"/>
          <w:lang w:val="sv-SE"/>
        </w:rPr>
        <w:t>2</w:t>
      </w:r>
      <w:r w:rsidR="00295D67">
        <w:rPr>
          <w:rFonts w:ascii="Poppins" w:hAnsi="Poppins" w:cs="Poppins"/>
          <w:lang w:val="sv-SE"/>
        </w:rPr>
        <w:t>025-12-22</w:t>
      </w:r>
      <w:r w:rsidRPr="00295D67">
        <w:rPr>
          <w:rFonts w:ascii="Poppins" w:hAnsi="Poppins" w:cs="Poppins"/>
          <w:lang w:val="sv-SE"/>
        </w:rPr>
        <w:br/>
      </w:r>
      <w:r w:rsidRPr="00295D67">
        <w:rPr>
          <w:rFonts w:ascii="Poppins" w:hAnsi="Poppins" w:cs="Poppins"/>
          <w:lang w:val="sv-SE"/>
        </w:rPr>
        <w:br/>
        <w:t>Spayzer AB, org.nr 559548-0228 ("Spayzer", "vi", "oss"), värnar om din personliga integritet. Denna integritetspolicy beskriver hur vi samlar in, använder, lagrar och skyddar personuppgifter i samband med användning av vår plattform www.spayzer.com ("Plattformen").</w:t>
      </w:r>
      <w:r w:rsidRPr="00295D67">
        <w:rPr>
          <w:rFonts w:ascii="Poppins" w:hAnsi="Poppins" w:cs="Poppins"/>
          <w:lang w:val="sv-SE"/>
        </w:rPr>
        <w:br/>
      </w:r>
    </w:p>
    <w:p w14:paraId="2090A6CB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1. Personuppgiftsansvarig</w:t>
      </w:r>
    </w:p>
    <w:p w14:paraId="685B84E6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Spayzer AB är personuppgiftsansvarig för behandlingen av personuppgifter enligt denna policy.</w:t>
      </w:r>
      <w:r w:rsidRPr="00295D67">
        <w:rPr>
          <w:rFonts w:ascii="Poppins" w:hAnsi="Poppins" w:cs="Poppins"/>
          <w:lang w:val="sv-SE"/>
        </w:rPr>
        <w:br/>
        <w:t>Kontaktuppgifter:</w:t>
      </w:r>
      <w:r w:rsidRPr="00295D67">
        <w:rPr>
          <w:rFonts w:ascii="Poppins" w:hAnsi="Poppins" w:cs="Poppins"/>
          <w:lang w:val="sv-SE"/>
        </w:rPr>
        <w:br/>
        <w:t>E-post: info@spayzer.com</w:t>
      </w:r>
      <w:r w:rsidRPr="00295D67">
        <w:rPr>
          <w:rFonts w:ascii="Poppins" w:hAnsi="Poppins" w:cs="Poppins"/>
          <w:lang w:val="sv-SE"/>
        </w:rPr>
        <w:br/>
      </w:r>
    </w:p>
    <w:p w14:paraId="1A064C84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2. Vilka personuppgifter vi samlar in</w:t>
      </w:r>
    </w:p>
    <w:p w14:paraId="7EB21913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Vi kan komma att samla in följande kategorier av personuppgifter:</w:t>
      </w:r>
      <w:r w:rsidRPr="00295D67">
        <w:rPr>
          <w:rFonts w:ascii="Poppins" w:hAnsi="Poppins" w:cs="Poppins"/>
          <w:lang w:val="sv-SE"/>
        </w:rPr>
        <w:br/>
        <w:t>- Företagsnamn</w:t>
      </w:r>
      <w:r w:rsidRPr="00295D67">
        <w:rPr>
          <w:rFonts w:ascii="Poppins" w:hAnsi="Poppins" w:cs="Poppins"/>
          <w:lang w:val="sv-SE"/>
        </w:rPr>
        <w:br/>
        <w:t>- Kontaktperson</w:t>
      </w:r>
      <w:r w:rsidRPr="00295D67">
        <w:rPr>
          <w:rFonts w:ascii="Poppins" w:hAnsi="Poppins" w:cs="Poppins"/>
          <w:lang w:val="sv-SE"/>
        </w:rPr>
        <w:br/>
        <w:t>- E-postadress</w:t>
      </w:r>
      <w:r w:rsidRPr="00295D67">
        <w:rPr>
          <w:rFonts w:ascii="Poppins" w:hAnsi="Poppins" w:cs="Poppins"/>
          <w:lang w:val="sv-SE"/>
        </w:rPr>
        <w:br/>
        <w:t>- Telefonnummer</w:t>
      </w:r>
      <w:r w:rsidRPr="00295D67">
        <w:rPr>
          <w:rFonts w:ascii="Poppins" w:hAnsi="Poppins" w:cs="Poppins"/>
          <w:lang w:val="sv-SE"/>
        </w:rPr>
        <w:br/>
        <w:t>- Inloggningsuppgifter</w:t>
      </w:r>
      <w:r w:rsidRPr="00295D67">
        <w:rPr>
          <w:rFonts w:ascii="Poppins" w:hAnsi="Poppins" w:cs="Poppins"/>
          <w:lang w:val="sv-SE"/>
        </w:rPr>
        <w:br/>
        <w:t>- Information som lämnas i annonser eller erbjudanden</w:t>
      </w:r>
      <w:r w:rsidRPr="00295D67">
        <w:rPr>
          <w:rFonts w:ascii="Poppins" w:hAnsi="Poppins" w:cs="Poppins"/>
          <w:lang w:val="sv-SE"/>
        </w:rPr>
        <w:br/>
        <w:t>- Teknisk information såsom IP-adress, webbläsartyp och enhetsinformation</w:t>
      </w:r>
      <w:r w:rsidRPr="00295D67">
        <w:rPr>
          <w:rFonts w:ascii="Poppins" w:hAnsi="Poppins" w:cs="Poppins"/>
          <w:lang w:val="sv-SE"/>
        </w:rPr>
        <w:br/>
      </w:r>
    </w:p>
    <w:p w14:paraId="1178E5CA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3. Ändamål och rättslig grund</w:t>
      </w:r>
    </w:p>
    <w:p w14:paraId="661441D5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Personuppgifter behandlas för följande ändamål:</w:t>
      </w:r>
      <w:r w:rsidRPr="00295D67">
        <w:rPr>
          <w:rFonts w:ascii="Poppins" w:hAnsi="Poppins" w:cs="Poppins"/>
          <w:lang w:val="sv-SE"/>
        </w:rPr>
        <w:br/>
      </w:r>
      <w:r w:rsidRPr="00295D67">
        <w:rPr>
          <w:rFonts w:ascii="Poppins" w:hAnsi="Poppins" w:cs="Poppins"/>
          <w:lang w:val="sv-SE"/>
        </w:rPr>
        <w:lastRenderedPageBreak/>
        <w:t>- För att tillhandahålla och administrera Plattformen</w:t>
      </w:r>
      <w:r w:rsidRPr="00295D67">
        <w:rPr>
          <w:rFonts w:ascii="Poppins" w:hAnsi="Poppins" w:cs="Poppins"/>
          <w:lang w:val="sv-SE"/>
        </w:rPr>
        <w:br/>
        <w:t>- För att möjliggöra kontakt mellan hyresgäster och fastighetsägare</w:t>
      </w:r>
      <w:r w:rsidRPr="00295D67">
        <w:rPr>
          <w:rFonts w:ascii="Poppins" w:hAnsi="Poppins" w:cs="Poppins"/>
          <w:lang w:val="sv-SE"/>
        </w:rPr>
        <w:br/>
        <w:t>- För att hantera betalningar och fakturering</w:t>
      </w:r>
      <w:r w:rsidRPr="00295D67">
        <w:rPr>
          <w:rFonts w:ascii="Poppins" w:hAnsi="Poppins" w:cs="Poppins"/>
          <w:lang w:val="sv-SE"/>
        </w:rPr>
        <w:br/>
        <w:t>- För kundsupport och kommunikation</w:t>
      </w:r>
      <w:r w:rsidRPr="00295D67">
        <w:rPr>
          <w:rFonts w:ascii="Poppins" w:hAnsi="Poppins" w:cs="Poppins"/>
          <w:lang w:val="sv-SE"/>
        </w:rPr>
        <w:br/>
        <w:t>- För att uppfylla rättsliga skyldigheter</w:t>
      </w:r>
      <w:r w:rsidRPr="00295D67">
        <w:rPr>
          <w:rFonts w:ascii="Poppins" w:hAnsi="Poppins" w:cs="Poppins"/>
          <w:lang w:val="sv-SE"/>
        </w:rPr>
        <w:br/>
      </w:r>
      <w:r w:rsidRPr="00295D67">
        <w:rPr>
          <w:rFonts w:ascii="Poppins" w:hAnsi="Poppins" w:cs="Poppins"/>
          <w:lang w:val="sv-SE"/>
        </w:rPr>
        <w:br/>
        <w:t>Behandlingen sker med stöd av avtal, rättslig förpliktelse eller berättigat intresse.</w:t>
      </w:r>
      <w:r w:rsidRPr="00295D67">
        <w:rPr>
          <w:rFonts w:ascii="Poppins" w:hAnsi="Poppins" w:cs="Poppins"/>
          <w:lang w:val="sv-SE"/>
        </w:rPr>
        <w:br/>
      </w:r>
    </w:p>
    <w:p w14:paraId="322E8536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4. Lagring och gallring</w:t>
      </w:r>
    </w:p>
    <w:p w14:paraId="3DB9339F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Personuppgifter lagras endast så länge det är nödvändigt för att uppfylla ändamålen med behandlingen eller så länge som krävs enligt lag. Uppgifter som inte längre behövs raderas eller anonymiseras.</w:t>
      </w:r>
      <w:r w:rsidRPr="00295D67">
        <w:rPr>
          <w:rFonts w:ascii="Poppins" w:hAnsi="Poppins" w:cs="Poppins"/>
          <w:lang w:val="sv-SE"/>
        </w:rPr>
        <w:br/>
      </w:r>
    </w:p>
    <w:p w14:paraId="04FE2DC9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5. Delning av personuppgifter</w:t>
      </w:r>
    </w:p>
    <w:p w14:paraId="262F3563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Personuppgifter kan delas med:</w:t>
      </w:r>
      <w:r w:rsidRPr="00295D67">
        <w:rPr>
          <w:rFonts w:ascii="Poppins" w:hAnsi="Poppins" w:cs="Poppins"/>
          <w:lang w:val="sv-SE"/>
        </w:rPr>
        <w:br/>
        <w:t>- Motparter vid matchning (hyresgäst och fastighetsägare)</w:t>
      </w:r>
      <w:r w:rsidRPr="00295D67">
        <w:rPr>
          <w:rFonts w:ascii="Poppins" w:hAnsi="Poppins" w:cs="Poppins"/>
          <w:lang w:val="sv-SE"/>
        </w:rPr>
        <w:br/>
        <w:t>- Betaltjänstleverantörer</w:t>
      </w:r>
      <w:r w:rsidRPr="00295D67">
        <w:rPr>
          <w:rFonts w:ascii="Poppins" w:hAnsi="Poppins" w:cs="Poppins"/>
          <w:lang w:val="sv-SE"/>
        </w:rPr>
        <w:br/>
        <w:t>- IT- och systemleverantörer</w:t>
      </w:r>
      <w:r w:rsidRPr="00295D67">
        <w:rPr>
          <w:rFonts w:ascii="Poppins" w:hAnsi="Poppins" w:cs="Poppins"/>
          <w:lang w:val="sv-SE"/>
        </w:rPr>
        <w:br/>
        <w:t>- Myndigheter när så krävs enligt lag</w:t>
      </w:r>
      <w:r w:rsidRPr="00295D67">
        <w:rPr>
          <w:rFonts w:ascii="Poppins" w:hAnsi="Poppins" w:cs="Poppins"/>
          <w:lang w:val="sv-SE"/>
        </w:rPr>
        <w:br/>
      </w:r>
      <w:r w:rsidRPr="00295D67">
        <w:rPr>
          <w:rFonts w:ascii="Poppins" w:hAnsi="Poppins" w:cs="Poppins"/>
          <w:lang w:val="sv-SE"/>
        </w:rPr>
        <w:br/>
        <w:t>Vi säljer aldrig personuppgifter till tredje part.</w:t>
      </w:r>
      <w:r w:rsidRPr="00295D67">
        <w:rPr>
          <w:rFonts w:ascii="Poppins" w:hAnsi="Poppins" w:cs="Poppins"/>
          <w:lang w:val="sv-SE"/>
        </w:rPr>
        <w:br/>
      </w:r>
    </w:p>
    <w:p w14:paraId="7C1FE7BC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6. Säkerhet</w:t>
      </w:r>
    </w:p>
    <w:p w14:paraId="6F0A1027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Vi vidtar tekniska och organisatoriska säkerhetsåtgärder för att skydda personuppgifter mot obehörig åtkomst, förlust eller missbruk.</w:t>
      </w:r>
      <w:r w:rsidRPr="00295D67">
        <w:rPr>
          <w:rFonts w:ascii="Poppins" w:hAnsi="Poppins" w:cs="Poppins"/>
          <w:lang w:val="sv-SE"/>
        </w:rPr>
        <w:br/>
      </w:r>
    </w:p>
    <w:p w14:paraId="701AA7EB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lastRenderedPageBreak/>
        <w:t>7. Dina rättigheter</w:t>
      </w:r>
    </w:p>
    <w:p w14:paraId="49A8D709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Du har rätt att:</w:t>
      </w:r>
      <w:r w:rsidRPr="00295D67">
        <w:rPr>
          <w:rFonts w:ascii="Poppins" w:hAnsi="Poppins" w:cs="Poppins"/>
          <w:lang w:val="sv-SE"/>
        </w:rPr>
        <w:br/>
        <w:t>- Begära tillgång till dina personuppgifter</w:t>
      </w:r>
      <w:r w:rsidRPr="00295D67">
        <w:rPr>
          <w:rFonts w:ascii="Poppins" w:hAnsi="Poppins" w:cs="Poppins"/>
          <w:lang w:val="sv-SE"/>
        </w:rPr>
        <w:br/>
        <w:t>- Begära rättelse av felaktiga uppgifter</w:t>
      </w:r>
      <w:r w:rsidRPr="00295D67">
        <w:rPr>
          <w:rFonts w:ascii="Poppins" w:hAnsi="Poppins" w:cs="Poppins"/>
          <w:lang w:val="sv-SE"/>
        </w:rPr>
        <w:br/>
        <w:t>- Begära radering ("rätten att bli bortglömd")</w:t>
      </w:r>
      <w:r w:rsidRPr="00295D67">
        <w:rPr>
          <w:rFonts w:ascii="Poppins" w:hAnsi="Poppins" w:cs="Poppins"/>
          <w:lang w:val="sv-SE"/>
        </w:rPr>
        <w:br/>
        <w:t>- Invända mot eller begära begränsning av behandling</w:t>
      </w:r>
      <w:r w:rsidRPr="00295D67">
        <w:rPr>
          <w:rFonts w:ascii="Poppins" w:hAnsi="Poppins" w:cs="Poppins"/>
          <w:lang w:val="sv-SE"/>
        </w:rPr>
        <w:br/>
        <w:t>- Begära dataportabilitet</w:t>
      </w:r>
      <w:r w:rsidRPr="00295D67">
        <w:rPr>
          <w:rFonts w:ascii="Poppins" w:hAnsi="Poppins" w:cs="Poppins"/>
          <w:lang w:val="sv-SE"/>
        </w:rPr>
        <w:br/>
        <w:t>- Lämna klagomål till Integritetsskyddsmyndigheten (IMY)</w:t>
      </w:r>
      <w:r w:rsidRPr="00295D67">
        <w:rPr>
          <w:rFonts w:ascii="Poppins" w:hAnsi="Poppins" w:cs="Poppins"/>
          <w:lang w:val="sv-SE"/>
        </w:rPr>
        <w:br/>
      </w:r>
      <w:r w:rsidRPr="00295D67">
        <w:rPr>
          <w:rFonts w:ascii="Poppins" w:hAnsi="Poppins" w:cs="Poppins"/>
          <w:lang w:val="sv-SE"/>
        </w:rPr>
        <w:br/>
        <w:t>Begäran skickas till info@spayzer.com.</w:t>
      </w:r>
      <w:r w:rsidRPr="00295D67">
        <w:rPr>
          <w:rFonts w:ascii="Poppins" w:hAnsi="Poppins" w:cs="Poppins"/>
          <w:lang w:val="sv-SE"/>
        </w:rPr>
        <w:br/>
      </w:r>
    </w:p>
    <w:p w14:paraId="6D4E4710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8. Cookies</w:t>
      </w:r>
    </w:p>
    <w:p w14:paraId="6F0925FF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Spayzer använder cookies och liknande tekniker för att förbättra användarupplevelsen och analysera trafik. Mer information finns i vår cookiepolicy på www.spayzer.com.</w:t>
      </w:r>
      <w:r w:rsidRPr="00295D67">
        <w:rPr>
          <w:rFonts w:ascii="Poppins" w:hAnsi="Poppins" w:cs="Poppins"/>
          <w:lang w:val="sv-SE"/>
        </w:rPr>
        <w:br/>
      </w:r>
    </w:p>
    <w:p w14:paraId="4D03AB23" w14:textId="77777777" w:rsidR="00D72AAF" w:rsidRPr="00295D67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295D67">
        <w:rPr>
          <w:rFonts w:ascii="Poppins" w:hAnsi="Poppins" w:cs="Poppins"/>
          <w:color w:val="auto"/>
          <w:lang w:val="sv-SE"/>
        </w:rPr>
        <w:t>9. Ändringar i integritetspolicyn</w:t>
      </w:r>
    </w:p>
    <w:p w14:paraId="20C92F2A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Vi förbehåller oss rätten att uppdatera denna integritetspolicy. Den senaste versionen finns alltid tillgänglig på www.spayzer.com.</w:t>
      </w:r>
      <w:r w:rsidRPr="00295D67">
        <w:rPr>
          <w:rFonts w:ascii="Poppins" w:hAnsi="Poppins" w:cs="Poppins"/>
          <w:lang w:val="sv-SE"/>
        </w:rPr>
        <w:br/>
      </w:r>
    </w:p>
    <w:p w14:paraId="612322BE" w14:textId="77777777" w:rsidR="00D72AAF" w:rsidRPr="00295D67" w:rsidRDefault="00000000">
      <w:pPr>
        <w:rPr>
          <w:rFonts w:ascii="Poppins" w:hAnsi="Poppins" w:cs="Poppins"/>
          <w:lang w:val="sv-SE"/>
        </w:rPr>
      </w:pPr>
      <w:r w:rsidRPr="00295D67">
        <w:rPr>
          <w:rFonts w:ascii="Poppins" w:hAnsi="Poppins" w:cs="Poppins"/>
          <w:lang w:val="sv-SE"/>
        </w:rPr>
        <w:br/>
        <w:t>Vid frågor om denna integritetspolicy, kontakta:</w:t>
      </w:r>
      <w:r w:rsidRPr="00295D67">
        <w:rPr>
          <w:rFonts w:ascii="Poppins" w:hAnsi="Poppins" w:cs="Poppins"/>
          <w:lang w:val="sv-SE"/>
        </w:rPr>
        <w:br/>
        <w:t>Spayzer AB, org.nr 559548-0228</w:t>
      </w:r>
      <w:r w:rsidRPr="00295D67">
        <w:rPr>
          <w:rFonts w:ascii="Poppins" w:hAnsi="Poppins" w:cs="Poppins"/>
          <w:lang w:val="sv-SE"/>
        </w:rPr>
        <w:br/>
        <w:t>E-post: info@spayzer.com</w:t>
      </w:r>
      <w:r w:rsidRPr="00295D67">
        <w:rPr>
          <w:rFonts w:ascii="Poppins" w:hAnsi="Poppins" w:cs="Poppins"/>
          <w:lang w:val="sv-SE"/>
        </w:rPr>
        <w:br/>
      </w:r>
    </w:p>
    <w:sectPr w:rsidR="00D72AAF" w:rsidRPr="00295D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861292">
    <w:abstractNumId w:val="8"/>
  </w:num>
  <w:num w:numId="2" w16cid:durableId="1297879909">
    <w:abstractNumId w:val="6"/>
  </w:num>
  <w:num w:numId="3" w16cid:durableId="1935749996">
    <w:abstractNumId w:val="5"/>
  </w:num>
  <w:num w:numId="4" w16cid:durableId="363021604">
    <w:abstractNumId w:val="4"/>
  </w:num>
  <w:num w:numId="5" w16cid:durableId="1380132265">
    <w:abstractNumId w:val="7"/>
  </w:num>
  <w:num w:numId="6" w16cid:durableId="1108894784">
    <w:abstractNumId w:val="3"/>
  </w:num>
  <w:num w:numId="7" w16cid:durableId="2134325366">
    <w:abstractNumId w:val="2"/>
  </w:num>
  <w:num w:numId="8" w16cid:durableId="1442722157">
    <w:abstractNumId w:val="1"/>
  </w:num>
  <w:num w:numId="9" w16cid:durableId="134258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D67"/>
    <w:rsid w:val="0029639D"/>
    <w:rsid w:val="002D0980"/>
    <w:rsid w:val="00326F90"/>
    <w:rsid w:val="00831530"/>
    <w:rsid w:val="00A33A7C"/>
    <w:rsid w:val="00AA1D8D"/>
    <w:rsid w:val="00B47730"/>
    <w:rsid w:val="00CB0664"/>
    <w:rsid w:val="00D72A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765F2"/>
  <w14:defaultImageDpi w14:val="300"/>
  <w15:docId w15:val="{07DD5F9B-9B9D-4624-8BF0-CA37625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Björn Bruer</cp:lastModifiedBy>
  <cp:revision>3</cp:revision>
  <dcterms:created xsi:type="dcterms:W3CDTF">2013-12-23T23:15:00Z</dcterms:created>
  <dcterms:modified xsi:type="dcterms:W3CDTF">2025-12-22T12:29:00Z</dcterms:modified>
  <cp:category/>
</cp:coreProperties>
</file>